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C7FA5" w14:textId="77777777" w:rsidR="002A345E" w:rsidRPr="002A345E" w:rsidRDefault="002A345E" w:rsidP="002A345E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2A345E">
        <w:rPr>
          <w:rStyle w:val="Strong"/>
          <w:rFonts w:asciiTheme="majorHAnsi" w:hAnsiTheme="majorHAnsi" w:cstheme="majorHAnsi"/>
          <w:sz w:val="32"/>
          <w:szCs w:val="32"/>
        </w:rPr>
        <w:t xml:space="preserve">Пусть на пороге неведомых дней </w:t>
      </w:r>
      <w:r w:rsidRPr="002A345E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2A345E">
        <w:rPr>
          <w:rStyle w:val="Strong"/>
          <w:rFonts w:asciiTheme="majorHAnsi" w:hAnsiTheme="majorHAnsi" w:cstheme="majorHAnsi"/>
          <w:sz w:val="32"/>
          <w:szCs w:val="32"/>
        </w:rPr>
        <w:t xml:space="preserve">Сердце не дрогнет твоё. </w:t>
      </w:r>
      <w:r w:rsidRPr="002A345E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2A345E">
        <w:rPr>
          <w:rStyle w:val="Strong"/>
          <w:rFonts w:asciiTheme="majorHAnsi" w:hAnsiTheme="majorHAnsi" w:cstheme="majorHAnsi"/>
          <w:sz w:val="32"/>
          <w:szCs w:val="32"/>
        </w:rPr>
        <w:t xml:space="preserve">Пусть, если даже и станет темней, </w:t>
      </w:r>
      <w:r w:rsidRPr="002A345E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2A345E">
        <w:rPr>
          <w:rStyle w:val="Strong"/>
          <w:rFonts w:asciiTheme="majorHAnsi" w:hAnsiTheme="majorHAnsi" w:cstheme="majorHAnsi"/>
          <w:sz w:val="32"/>
          <w:szCs w:val="32"/>
        </w:rPr>
        <w:t>Ты не страшись ничего.</w:t>
      </w:r>
    </w:p>
    <w:p w14:paraId="57F9949D" w14:textId="77777777" w:rsidR="002A345E" w:rsidRPr="002A345E" w:rsidRDefault="002A345E" w:rsidP="002A345E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2A345E">
        <w:rPr>
          <w:rStyle w:val="Strong"/>
          <w:rFonts w:asciiTheme="majorHAnsi" w:hAnsiTheme="majorHAnsi" w:cstheme="majorHAnsi"/>
          <w:sz w:val="32"/>
          <w:szCs w:val="32"/>
        </w:rPr>
        <w:t xml:space="preserve">Знай, по тропинке с тобою идёт </w:t>
      </w:r>
      <w:r w:rsidRPr="002A345E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2A345E">
        <w:rPr>
          <w:rStyle w:val="Strong"/>
          <w:rFonts w:asciiTheme="majorHAnsi" w:hAnsiTheme="majorHAnsi" w:cstheme="majorHAnsi"/>
          <w:sz w:val="32"/>
          <w:szCs w:val="32"/>
        </w:rPr>
        <w:t xml:space="preserve">Тот, Kто весь мир победил, </w:t>
      </w:r>
      <w:r w:rsidRPr="002A345E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2A345E">
        <w:rPr>
          <w:rStyle w:val="Strong"/>
          <w:rFonts w:asciiTheme="majorHAnsi" w:hAnsiTheme="majorHAnsi" w:cstheme="majorHAnsi"/>
          <w:sz w:val="32"/>
          <w:szCs w:val="32"/>
        </w:rPr>
        <w:t xml:space="preserve">Верь, что чрез скорбь </w:t>
      </w:r>
      <w:r w:rsidRPr="002A345E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2A345E">
        <w:rPr>
          <w:rStyle w:val="Strong"/>
          <w:rFonts w:asciiTheme="majorHAnsi" w:hAnsiTheme="majorHAnsi" w:cstheme="majorHAnsi"/>
          <w:sz w:val="32"/>
          <w:szCs w:val="32"/>
        </w:rPr>
        <w:t xml:space="preserve">Он тебя проведёт, </w:t>
      </w:r>
      <w:r w:rsidRPr="002A345E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2A345E">
        <w:rPr>
          <w:rStyle w:val="Strong"/>
          <w:rFonts w:asciiTheme="majorHAnsi" w:hAnsiTheme="majorHAnsi" w:cstheme="majorHAnsi"/>
          <w:sz w:val="32"/>
          <w:szCs w:val="32"/>
        </w:rPr>
        <w:t>Верь и Он даст тебе сил.</w:t>
      </w:r>
    </w:p>
    <w:p w14:paraId="1CC7234E" w14:textId="77777777" w:rsidR="002A345E" w:rsidRPr="002A345E" w:rsidRDefault="002A345E" w:rsidP="002A345E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2A345E">
        <w:rPr>
          <w:rStyle w:val="Strong"/>
          <w:rFonts w:asciiTheme="majorHAnsi" w:hAnsiTheme="majorHAnsi" w:cstheme="majorHAnsi"/>
          <w:sz w:val="32"/>
          <w:szCs w:val="32"/>
        </w:rPr>
        <w:t xml:space="preserve">Пусть на пороге неведомых дней </w:t>
      </w:r>
      <w:r w:rsidRPr="002A345E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2A345E">
        <w:rPr>
          <w:rStyle w:val="Strong"/>
          <w:rFonts w:asciiTheme="majorHAnsi" w:hAnsiTheme="majorHAnsi" w:cstheme="majorHAnsi"/>
          <w:sz w:val="32"/>
          <w:szCs w:val="32"/>
        </w:rPr>
        <w:t xml:space="preserve">Силу черпает душа, </w:t>
      </w:r>
      <w:r w:rsidRPr="002A345E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2A345E">
        <w:rPr>
          <w:rStyle w:val="Strong"/>
          <w:rFonts w:asciiTheme="majorHAnsi" w:hAnsiTheme="majorHAnsi" w:cstheme="majorHAnsi"/>
          <w:sz w:val="32"/>
          <w:szCs w:val="32"/>
        </w:rPr>
        <w:t xml:space="preserve">Силу, которую дал нам ручей, </w:t>
      </w:r>
      <w:r w:rsidRPr="002A345E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2A345E">
        <w:rPr>
          <w:rStyle w:val="Strong"/>
          <w:rFonts w:asciiTheme="majorHAnsi" w:hAnsiTheme="majorHAnsi" w:cstheme="majorHAnsi"/>
          <w:sz w:val="32"/>
          <w:szCs w:val="32"/>
        </w:rPr>
        <w:t>Тот, что течёт со креста.</w:t>
      </w:r>
    </w:p>
    <w:p w14:paraId="1EA219C4" w14:textId="77777777" w:rsidR="002A345E" w:rsidRPr="002A345E" w:rsidRDefault="002A345E" w:rsidP="002A345E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2A345E">
        <w:rPr>
          <w:rStyle w:val="Strong"/>
          <w:rFonts w:asciiTheme="majorHAnsi" w:hAnsiTheme="majorHAnsi" w:cstheme="majorHAnsi"/>
          <w:sz w:val="32"/>
          <w:szCs w:val="32"/>
        </w:rPr>
        <w:t xml:space="preserve">Знай: на пути, неизвестном тебе, </w:t>
      </w:r>
      <w:r w:rsidRPr="002A345E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2A345E">
        <w:rPr>
          <w:rStyle w:val="Strong"/>
          <w:rFonts w:asciiTheme="majorHAnsi" w:hAnsiTheme="majorHAnsi" w:cstheme="majorHAnsi"/>
          <w:sz w:val="32"/>
          <w:szCs w:val="32"/>
        </w:rPr>
        <w:t xml:space="preserve">Вера окрепнет твоя </w:t>
      </w:r>
      <w:r w:rsidRPr="002A345E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2A345E">
        <w:rPr>
          <w:rStyle w:val="Strong"/>
          <w:rFonts w:asciiTheme="majorHAnsi" w:hAnsiTheme="majorHAnsi" w:cstheme="majorHAnsi"/>
          <w:sz w:val="32"/>
          <w:szCs w:val="32"/>
        </w:rPr>
        <w:t xml:space="preserve">И окрылённый ты ею в борьбе, </w:t>
      </w:r>
      <w:r w:rsidRPr="002A345E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2A345E">
        <w:rPr>
          <w:rStyle w:val="Strong"/>
          <w:rFonts w:asciiTheme="majorHAnsi" w:hAnsiTheme="majorHAnsi" w:cstheme="majorHAnsi"/>
          <w:sz w:val="32"/>
          <w:szCs w:val="32"/>
        </w:rPr>
        <w:t>Вспыхнешь во тьме, как заря!</w:t>
      </w:r>
    </w:p>
    <w:p w14:paraId="4BC3310B" w14:textId="77777777" w:rsidR="002A345E" w:rsidRPr="002A345E" w:rsidRDefault="002A345E" w:rsidP="002A345E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2A345E">
        <w:rPr>
          <w:rStyle w:val="Strong"/>
          <w:rFonts w:asciiTheme="majorHAnsi" w:hAnsiTheme="majorHAnsi" w:cstheme="majorHAnsi"/>
          <w:sz w:val="32"/>
          <w:szCs w:val="32"/>
        </w:rPr>
        <w:t xml:space="preserve">Знай: в неизвестности верность твоя </w:t>
      </w:r>
      <w:r w:rsidRPr="002A345E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2A345E">
        <w:rPr>
          <w:rStyle w:val="Strong"/>
          <w:rFonts w:asciiTheme="majorHAnsi" w:hAnsiTheme="majorHAnsi" w:cstheme="majorHAnsi"/>
          <w:sz w:val="32"/>
          <w:szCs w:val="32"/>
        </w:rPr>
        <w:t xml:space="preserve">Вызовет милость Отца, </w:t>
      </w:r>
      <w:r w:rsidRPr="002A345E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2A345E">
        <w:rPr>
          <w:rStyle w:val="Strong"/>
          <w:rFonts w:asciiTheme="majorHAnsi" w:hAnsiTheme="majorHAnsi" w:cstheme="majorHAnsi"/>
          <w:sz w:val="32"/>
          <w:szCs w:val="32"/>
        </w:rPr>
        <w:t xml:space="preserve">Как исполин встанет Он за тебя </w:t>
      </w:r>
      <w:r w:rsidRPr="002A345E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2A345E">
        <w:rPr>
          <w:rStyle w:val="Strong"/>
          <w:rFonts w:asciiTheme="majorHAnsi" w:hAnsiTheme="majorHAnsi" w:cstheme="majorHAnsi"/>
          <w:sz w:val="32"/>
          <w:szCs w:val="32"/>
        </w:rPr>
        <w:t>И защитит от врага!</w:t>
      </w:r>
    </w:p>
    <w:p w14:paraId="1A3D5FB8" w14:textId="77777777" w:rsidR="002A345E" w:rsidRPr="002A345E" w:rsidRDefault="002A345E" w:rsidP="002A345E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2A345E">
        <w:rPr>
          <w:rStyle w:val="Strong"/>
          <w:rFonts w:asciiTheme="majorHAnsi" w:hAnsiTheme="majorHAnsi" w:cstheme="majorHAnsi"/>
          <w:sz w:val="32"/>
          <w:szCs w:val="32"/>
        </w:rPr>
        <w:t xml:space="preserve">Да, совершит Бог в неведомых днях </w:t>
      </w:r>
      <w:r w:rsidRPr="002A345E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2A345E">
        <w:rPr>
          <w:rStyle w:val="Strong"/>
          <w:rFonts w:asciiTheme="majorHAnsi" w:hAnsiTheme="majorHAnsi" w:cstheme="majorHAnsi"/>
          <w:sz w:val="32"/>
          <w:szCs w:val="32"/>
        </w:rPr>
        <w:t xml:space="preserve">Благо Своё для тебя, </w:t>
      </w:r>
      <w:r w:rsidRPr="002A345E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2A345E">
        <w:rPr>
          <w:rStyle w:val="Strong"/>
          <w:rFonts w:asciiTheme="majorHAnsi" w:hAnsiTheme="majorHAnsi" w:cstheme="majorHAnsi"/>
          <w:sz w:val="32"/>
          <w:szCs w:val="32"/>
        </w:rPr>
        <w:t xml:space="preserve">Да, успокоишься на раменах, </w:t>
      </w:r>
      <w:r w:rsidRPr="002A345E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2A345E">
        <w:rPr>
          <w:rStyle w:val="Strong"/>
          <w:rFonts w:asciiTheme="majorHAnsi" w:hAnsiTheme="majorHAnsi" w:cstheme="majorHAnsi"/>
          <w:sz w:val="32"/>
          <w:szCs w:val="32"/>
        </w:rPr>
        <w:t>Вечного Бога хваля!</w:t>
      </w:r>
    </w:p>
    <w:p w14:paraId="44FCB7F9" w14:textId="0CE0FF3D" w:rsidR="000618CE" w:rsidRPr="002A345E" w:rsidRDefault="002A345E" w:rsidP="002A345E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2A345E">
        <w:rPr>
          <w:rStyle w:val="Strong"/>
          <w:rFonts w:asciiTheme="majorHAnsi" w:hAnsiTheme="majorHAnsi" w:cstheme="majorHAnsi"/>
          <w:sz w:val="32"/>
          <w:szCs w:val="32"/>
        </w:rPr>
        <w:t>Да, успокоишься на раменах,</w:t>
      </w:r>
      <w:r w:rsidRPr="002A345E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2A345E">
        <w:rPr>
          <w:rStyle w:val="Strong"/>
          <w:rFonts w:asciiTheme="majorHAnsi" w:hAnsiTheme="majorHAnsi" w:cstheme="majorHAnsi"/>
          <w:sz w:val="32"/>
          <w:szCs w:val="32"/>
        </w:rPr>
        <w:t>Вечного Бо-oга хваля!</w:t>
      </w:r>
    </w:p>
    <w:sectPr w:rsidR="000618CE" w:rsidRPr="002A345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6146950">
    <w:abstractNumId w:val="8"/>
  </w:num>
  <w:num w:numId="2" w16cid:durableId="1929726565">
    <w:abstractNumId w:val="6"/>
  </w:num>
  <w:num w:numId="3" w16cid:durableId="2033650258">
    <w:abstractNumId w:val="5"/>
  </w:num>
  <w:num w:numId="4" w16cid:durableId="542910801">
    <w:abstractNumId w:val="4"/>
  </w:num>
  <w:num w:numId="5" w16cid:durableId="624702758">
    <w:abstractNumId w:val="7"/>
  </w:num>
  <w:num w:numId="6" w16cid:durableId="244849163">
    <w:abstractNumId w:val="3"/>
  </w:num>
  <w:num w:numId="7" w16cid:durableId="1675457323">
    <w:abstractNumId w:val="2"/>
  </w:num>
  <w:num w:numId="8" w16cid:durableId="1893029955">
    <w:abstractNumId w:val="1"/>
  </w:num>
  <w:num w:numId="9" w16cid:durableId="80832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18CE"/>
    <w:rsid w:val="0015074B"/>
    <w:rsid w:val="0029639D"/>
    <w:rsid w:val="002A345E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2E01A922-27BB-476E-AB77-94F01264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2A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2024-03-02T06:19:00Z</dcterms:modified>
  <cp:category/>
</cp:coreProperties>
</file>